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4772" w14:textId="77777777" w:rsidR="002F15F8" w:rsidRDefault="002F15F8" w:rsidP="00304967">
      <w:pPr>
        <w:pStyle w:val="Heading1"/>
        <w:spacing w:before="0"/>
        <w:rPr>
          <w:sz w:val="32"/>
          <w:szCs w:val="32"/>
          <w:lang w:val="ro-RO"/>
        </w:rPr>
      </w:pPr>
    </w:p>
    <w:p w14:paraId="65BE008E" w14:textId="473E67C3" w:rsidR="00371777" w:rsidRPr="00304967" w:rsidRDefault="00733615" w:rsidP="00304967">
      <w:pPr>
        <w:pStyle w:val="Heading1"/>
        <w:spacing w:before="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Analiză WOOP o</w:t>
      </w:r>
      <w:r w:rsidR="00000000" w:rsidRPr="00304967">
        <w:rPr>
          <w:sz w:val="32"/>
          <w:szCs w:val="32"/>
          <w:lang w:val="ro-RO"/>
        </w:rPr>
        <w:t>biectiv personal de dezvoltare</w:t>
      </w:r>
    </w:p>
    <w:p w14:paraId="09E05E9B" w14:textId="77777777" w:rsidR="00304967" w:rsidRPr="00304967" w:rsidRDefault="00304967" w:rsidP="00304967">
      <w:pPr>
        <w:pStyle w:val="Heading2"/>
        <w:spacing w:before="0"/>
        <w:rPr>
          <w:lang w:val="ro-RO"/>
        </w:rPr>
      </w:pPr>
    </w:p>
    <w:p w14:paraId="452838CD" w14:textId="5156CC17" w:rsidR="00371777" w:rsidRPr="00304967" w:rsidRDefault="00000000" w:rsidP="00304967">
      <w:pPr>
        <w:pStyle w:val="Heading2"/>
        <w:spacing w:before="0"/>
        <w:rPr>
          <w:color w:val="365F91" w:themeColor="accent1" w:themeShade="BF"/>
          <w:lang w:val="ro-RO"/>
        </w:rPr>
      </w:pPr>
      <w:r w:rsidRPr="00304967">
        <w:rPr>
          <w:color w:val="365F91" w:themeColor="accent1" w:themeShade="BF"/>
          <w:lang w:val="ro-RO"/>
        </w:rPr>
        <w:t>(a) Instrucțiuni preliminare de realizare</w:t>
      </w:r>
    </w:p>
    <w:p w14:paraId="580C5420" w14:textId="77777777" w:rsidR="00304967" w:rsidRPr="00304967" w:rsidRDefault="00304967" w:rsidP="00304967">
      <w:pPr>
        <w:spacing w:after="0"/>
        <w:rPr>
          <w:lang w:val="ro-RO"/>
        </w:rPr>
      </w:pPr>
    </w:p>
    <w:p w14:paraId="566002A5" w14:textId="71D1CA22" w:rsidR="00733615" w:rsidRDefault="00000000" w:rsidP="00733615">
      <w:pPr>
        <w:spacing w:after="0"/>
        <w:ind w:left="450" w:hanging="450"/>
        <w:rPr>
          <w:b/>
          <w:bCs/>
          <w:lang w:val="ro-RO"/>
        </w:rPr>
      </w:pPr>
      <w:r w:rsidRPr="00304967">
        <w:rPr>
          <w:lang w:val="ro-RO"/>
        </w:rPr>
        <w:t>Acest exercițiu are ca scop clarificarea unui obiectiv personal relevant și formularea unor pași concreți de acțiune pentru atingerea lui, folosind metoda WOOP (</w:t>
      </w:r>
      <w:proofErr w:type="spellStart"/>
      <w:r w:rsidRPr="00304967">
        <w:rPr>
          <w:i/>
          <w:iCs/>
          <w:lang w:val="ro-RO"/>
        </w:rPr>
        <w:t>Wish</w:t>
      </w:r>
      <w:proofErr w:type="spellEnd"/>
      <w:r w:rsidRPr="00304967">
        <w:rPr>
          <w:i/>
          <w:iCs/>
          <w:lang w:val="ro-RO"/>
        </w:rPr>
        <w:t xml:space="preserve">, </w:t>
      </w:r>
      <w:proofErr w:type="spellStart"/>
      <w:r w:rsidRPr="00304967">
        <w:rPr>
          <w:i/>
          <w:iCs/>
          <w:lang w:val="ro-RO"/>
        </w:rPr>
        <w:t>Outcome</w:t>
      </w:r>
      <w:proofErr w:type="spellEnd"/>
      <w:r w:rsidRPr="00304967">
        <w:rPr>
          <w:i/>
          <w:iCs/>
          <w:lang w:val="ro-RO"/>
        </w:rPr>
        <w:t xml:space="preserve">, </w:t>
      </w:r>
      <w:proofErr w:type="spellStart"/>
      <w:r w:rsidRPr="00304967">
        <w:rPr>
          <w:i/>
          <w:iCs/>
          <w:lang w:val="ro-RO"/>
        </w:rPr>
        <w:t>Obstacle</w:t>
      </w:r>
      <w:proofErr w:type="spellEnd"/>
      <w:r w:rsidRPr="00304967">
        <w:rPr>
          <w:i/>
          <w:iCs/>
          <w:lang w:val="ro-RO"/>
        </w:rPr>
        <w:t>, Plan</w:t>
      </w:r>
      <w:r w:rsidRPr="00304967">
        <w:rPr>
          <w:lang w:val="ro-RO"/>
        </w:rPr>
        <w:t xml:space="preserve">). Spre deosebire de alte tehnici de planificare, WOOP combină dimensiunea </w:t>
      </w:r>
      <w:proofErr w:type="spellStart"/>
      <w:r w:rsidRPr="00304967">
        <w:rPr>
          <w:lang w:val="ro-RO"/>
        </w:rPr>
        <w:t>aspirațională</w:t>
      </w:r>
      <w:proofErr w:type="spellEnd"/>
      <w:r w:rsidRPr="00304967">
        <w:rPr>
          <w:lang w:val="ro-RO"/>
        </w:rPr>
        <w:t xml:space="preserve"> (</w:t>
      </w:r>
      <w:r w:rsidRPr="00304967">
        <w:rPr>
          <w:u w:val="single"/>
          <w:lang w:val="ro-RO"/>
        </w:rPr>
        <w:t>ce îți dorești</w:t>
      </w:r>
      <w:r w:rsidRPr="00304967">
        <w:rPr>
          <w:lang w:val="ro-RO"/>
        </w:rPr>
        <w:t xml:space="preserve"> și cum te vei simți când </w:t>
      </w:r>
      <w:r w:rsidR="00304967" w:rsidRPr="00304967">
        <w:rPr>
          <w:lang w:val="ro-RO"/>
        </w:rPr>
        <w:t xml:space="preserve">vei obține </w:t>
      </w:r>
      <w:r w:rsidR="00304967">
        <w:rPr>
          <w:lang w:val="ro-RO"/>
        </w:rPr>
        <w:t xml:space="preserve">atingerea </w:t>
      </w:r>
      <w:r w:rsidR="00304967" w:rsidRPr="00304967">
        <w:rPr>
          <w:u w:val="single"/>
          <w:lang w:val="ro-RO"/>
        </w:rPr>
        <w:t>obiectivului personal</w:t>
      </w:r>
      <w:r w:rsidRPr="00304967">
        <w:rPr>
          <w:lang w:val="ro-RO"/>
        </w:rPr>
        <w:t>) cu dimensiunea realistă (</w:t>
      </w:r>
      <w:r w:rsidRPr="00304967">
        <w:rPr>
          <w:u w:val="single"/>
          <w:lang w:val="ro-RO"/>
        </w:rPr>
        <w:t>care sunt obstacolele</w:t>
      </w:r>
      <w:r w:rsidRPr="00304967">
        <w:rPr>
          <w:lang w:val="ro-RO"/>
        </w:rPr>
        <w:t xml:space="preserve"> și ce </w:t>
      </w:r>
      <w:r w:rsidRPr="00304967">
        <w:rPr>
          <w:u w:val="single"/>
          <w:lang w:val="ro-RO"/>
        </w:rPr>
        <w:t>plan concret</w:t>
      </w:r>
      <w:r w:rsidRPr="00304967">
        <w:rPr>
          <w:lang w:val="ro-RO"/>
        </w:rPr>
        <w:t xml:space="preserve"> poți formula pentru a le depăși).</w:t>
      </w:r>
      <w:r w:rsidRPr="00304967">
        <w:rPr>
          <w:lang w:val="ro-RO"/>
        </w:rPr>
        <w:br/>
      </w:r>
    </w:p>
    <w:p w14:paraId="3BC10BDD" w14:textId="0199429A" w:rsidR="00733615" w:rsidRDefault="00733615" w:rsidP="00733615">
      <w:pPr>
        <w:spacing w:after="0"/>
        <w:ind w:left="450" w:hanging="450"/>
        <w:rPr>
          <w:lang w:val="ro-RO"/>
        </w:rPr>
      </w:pPr>
      <w:r>
        <w:rPr>
          <w:b/>
          <w:bCs/>
          <w:lang w:val="ro-RO"/>
        </w:rPr>
        <w:t>Instrucțiuni</w:t>
      </w:r>
      <w:r w:rsidR="00000000" w:rsidRPr="00304967">
        <w:rPr>
          <w:b/>
          <w:bCs/>
          <w:lang w:val="ro-RO"/>
        </w:rPr>
        <w:t>:</w:t>
      </w:r>
    </w:p>
    <w:p w14:paraId="72B8531F" w14:textId="6F9CAD90" w:rsidR="00733615" w:rsidRDefault="00000000" w:rsidP="00733615">
      <w:pPr>
        <w:spacing w:after="0"/>
        <w:ind w:left="450" w:hanging="450"/>
        <w:rPr>
          <w:lang w:val="ro-RO"/>
        </w:rPr>
      </w:pPr>
      <w:r w:rsidRPr="00304967">
        <w:rPr>
          <w:lang w:val="ro-RO"/>
        </w:rPr>
        <w:t xml:space="preserve">- </w:t>
      </w:r>
      <w:r w:rsidRPr="00304967">
        <w:rPr>
          <w:b/>
          <w:bCs/>
          <w:lang w:val="ro-RO"/>
        </w:rPr>
        <w:t>Alege un obiectiv personal de dezvoltare</w:t>
      </w:r>
      <w:r w:rsidRPr="00304967">
        <w:rPr>
          <w:lang w:val="ro-RO"/>
        </w:rPr>
        <w:t xml:space="preserve"> (legat de sănătate, echilibru emoțional, relații, stil de viață sau alte domenii relevante pentru tine).</w:t>
      </w:r>
    </w:p>
    <w:p w14:paraId="22455727" w14:textId="68BB602D" w:rsidR="00733615" w:rsidRDefault="00000000" w:rsidP="00733615">
      <w:pPr>
        <w:spacing w:after="0"/>
        <w:ind w:left="450" w:hanging="450"/>
        <w:rPr>
          <w:lang w:val="ro-RO"/>
        </w:rPr>
      </w:pPr>
      <w:r w:rsidRPr="00304967">
        <w:rPr>
          <w:lang w:val="ro-RO"/>
        </w:rPr>
        <w:t xml:space="preserve">- </w:t>
      </w:r>
      <w:r w:rsidRPr="00733615">
        <w:rPr>
          <w:b/>
          <w:bCs/>
          <w:lang w:val="ro-RO"/>
        </w:rPr>
        <w:t xml:space="preserve">Rezervă un timp de </w:t>
      </w:r>
      <w:r w:rsidRPr="00733615">
        <w:rPr>
          <w:b/>
          <w:bCs/>
          <w:u w:val="single"/>
          <w:lang w:val="ro-RO"/>
        </w:rPr>
        <w:t>20–30 de minute</w:t>
      </w:r>
      <w:r w:rsidRPr="00304967">
        <w:rPr>
          <w:lang w:val="ro-RO"/>
        </w:rPr>
        <w:t>, într-un spațiu liniștit, pentru a răspunde în scris la pașii WOOP.</w:t>
      </w:r>
    </w:p>
    <w:p w14:paraId="3317FBEC" w14:textId="2459C0C7" w:rsidR="00371777" w:rsidRDefault="00000000" w:rsidP="00733615">
      <w:pPr>
        <w:spacing w:after="0"/>
        <w:ind w:left="450" w:hanging="450"/>
        <w:rPr>
          <w:lang w:val="ro-RO"/>
        </w:rPr>
      </w:pPr>
      <w:r w:rsidRPr="00304967">
        <w:rPr>
          <w:lang w:val="ro-RO"/>
        </w:rPr>
        <w:t xml:space="preserve">- </w:t>
      </w:r>
      <w:r w:rsidR="00733615" w:rsidRPr="00733615">
        <w:rPr>
          <w:b/>
          <w:bCs/>
          <w:lang w:val="ro-RO"/>
        </w:rPr>
        <w:t>Răspunde la întrebările de mai jos</w:t>
      </w:r>
      <w:r w:rsidR="00733615">
        <w:rPr>
          <w:lang w:val="ro-RO"/>
        </w:rPr>
        <w:t xml:space="preserve"> </w:t>
      </w:r>
      <w:r w:rsidRPr="00304967">
        <w:rPr>
          <w:lang w:val="ro-RO"/>
        </w:rPr>
        <w:t xml:space="preserve">în mod sincer și </w:t>
      </w:r>
      <w:r w:rsidR="00733615">
        <w:rPr>
          <w:lang w:val="ro-RO"/>
        </w:rPr>
        <w:t>concret</w:t>
      </w:r>
      <w:r w:rsidRPr="00304967">
        <w:rPr>
          <w:lang w:val="ro-RO"/>
        </w:rPr>
        <w:t xml:space="preserve">. Acest exercițiu este confidențial și are ca scop </w:t>
      </w:r>
      <w:r w:rsidR="00733615">
        <w:rPr>
          <w:lang w:val="ro-RO"/>
        </w:rPr>
        <w:t>să te ajute să analizezi și să conștientizezi cum pot progresa în atingerea obiectivului personal</w:t>
      </w:r>
      <w:r w:rsidRPr="00304967">
        <w:rPr>
          <w:lang w:val="ro-RO"/>
        </w:rPr>
        <w:t>.</w:t>
      </w:r>
    </w:p>
    <w:p w14:paraId="73EC8291" w14:textId="77777777" w:rsidR="00304967" w:rsidRDefault="00304967" w:rsidP="00304967">
      <w:pPr>
        <w:spacing w:after="0"/>
        <w:rPr>
          <w:lang w:val="ro-RO"/>
        </w:rPr>
      </w:pPr>
    </w:p>
    <w:p w14:paraId="3A285258" w14:textId="77777777" w:rsidR="00371777" w:rsidRPr="00304967" w:rsidRDefault="00000000" w:rsidP="00304967">
      <w:pPr>
        <w:pStyle w:val="Heading2"/>
        <w:spacing w:before="0"/>
        <w:rPr>
          <w:color w:val="365F91" w:themeColor="accent1" w:themeShade="BF"/>
          <w:lang w:val="ro-RO"/>
        </w:rPr>
      </w:pPr>
      <w:r w:rsidRPr="00304967">
        <w:rPr>
          <w:color w:val="365F91" w:themeColor="accent1" w:themeShade="BF"/>
          <w:lang w:val="ro-RO"/>
        </w:rPr>
        <w:t>(b) Structura și modul de realizare a aplicației</w:t>
      </w:r>
    </w:p>
    <w:p w14:paraId="7604EB69" w14:textId="77777777" w:rsidR="00304967" w:rsidRDefault="00304967" w:rsidP="00304967">
      <w:pPr>
        <w:spacing w:after="0"/>
        <w:rPr>
          <w:lang w:val="ro-RO"/>
        </w:rPr>
      </w:pPr>
    </w:p>
    <w:p w14:paraId="37EBC9FE" w14:textId="5551B0FB" w:rsidR="00371777" w:rsidRPr="00304967" w:rsidRDefault="00000000" w:rsidP="00304967">
      <w:pPr>
        <w:spacing w:after="0"/>
        <w:rPr>
          <w:lang w:val="ro-RO"/>
        </w:rPr>
      </w:pPr>
      <w:r w:rsidRPr="00304967">
        <w:rPr>
          <w:b/>
          <w:bCs/>
          <w:sz w:val="28"/>
          <w:szCs w:val="28"/>
          <w:lang w:val="ro-RO"/>
        </w:rPr>
        <w:t xml:space="preserve">1. </w:t>
      </w:r>
      <w:proofErr w:type="spellStart"/>
      <w:r w:rsidRPr="00304967">
        <w:rPr>
          <w:b/>
          <w:bCs/>
          <w:sz w:val="28"/>
          <w:szCs w:val="28"/>
          <w:lang w:val="ro-RO"/>
        </w:rPr>
        <w:t>Wish</w:t>
      </w:r>
      <w:proofErr w:type="spellEnd"/>
      <w:r w:rsidRPr="00304967">
        <w:rPr>
          <w:sz w:val="28"/>
          <w:szCs w:val="28"/>
          <w:lang w:val="ro-RO"/>
        </w:rPr>
        <w:t xml:space="preserve"> </w:t>
      </w:r>
      <w:r w:rsidRPr="00304967">
        <w:rPr>
          <w:lang w:val="ro-RO"/>
        </w:rPr>
        <w:t>(Dorința)</w:t>
      </w:r>
      <w:r w:rsidR="002A7CAF">
        <w:rPr>
          <w:lang w:val="ro-RO"/>
        </w:rPr>
        <w:t xml:space="preserve"> - </w:t>
      </w:r>
      <w:r w:rsidR="002A7CAF" w:rsidRPr="00733615">
        <w:rPr>
          <w:b/>
          <w:bCs/>
        </w:rPr>
        <w:t xml:space="preserve">Ce </w:t>
      </w:r>
      <w:proofErr w:type="spellStart"/>
      <w:r w:rsidR="002A7CAF" w:rsidRPr="00733615">
        <w:rPr>
          <w:b/>
          <w:bCs/>
        </w:rPr>
        <w:t>îți</w:t>
      </w:r>
      <w:proofErr w:type="spellEnd"/>
      <w:r w:rsidR="002A7CAF" w:rsidRPr="00733615">
        <w:rPr>
          <w:b/>
          <w:bCs/>
        </w:rPr>
        <w:t xml:space="preserve"> </w:t>
      </w:r>
      <w:proofErr w:type="spellStart"/>
      <w:r w:rsidR="002A7CAF" w:rsidRPr="00733615">
        <w:rPr>
          <w:b/>
          <w:bCs/>
        </w:rPr>
        <w:t>dorești</w:t>
      </w:r>
      <w:proofErr w:type="spellEnd"/>
      <w:r w:rsidR="002A7CAF" w:rsidRPr="00733615">
        <w:rPr>
          <w:b/>
          <w:bCs/>
        </w:rPr>
        <w:t xml:space="preserve"> </w:t>
      </w:r>
      <w:proofErr w:type="spellStart"/>
      <w:r w:rsidR="002A7CAF" w:rsidRPr="00733615">
        <w:rPr>
          <w:b/>
          <w:bCs/>
        </w:rPr>
        <w:t>să</w:t>
      </w:r>
      <w:proofErr w:type="spellEnd"/>
      <w:r w:rsidR="002A7CAF" w:rsidRPr="00733615">
        <w:rPr>
          <w:b/>
          <w:bCs/>
        </w:rPr>
        <w:t xml:space="preserve"> se </w:t>
      </w:r>
      <w:proofErr w:type="spellStart"/>
      <w:r w:rsidR="002A7CAF" w:rsidRPr="00733615">
        <w:rPr>
          <w:b/>
          <w:bCs/>
        </w:rPr>
        <w:t>schimbe</w:t>
      </w:r>
      <w:proofErr w:type="spellEnd"/>
      <w:r w:rsidR="002A7CAF" w:rsidRPr="00733615">
        <w:rPr>
          <w:b/>
          <w:bCs/>
        </w:rPr>
        <w:t xml:space="preserve"> la tine</w:t>
      </w:r>
      <w:r w:rsidR="002A7CAF" w:rsidRPr="002A7CAF">
        <w:t>?</w:t>
      </w:r>
      <w:r w:rsidRPr="00304967">
        <w:rPr>
          <w:lang w:val="ro-RO"/>
        </w:rPr>
        <w:br/>
        <w:t xml:space="preserve">Formulează în 1–2 propoziții </w:t>
      </w:r>
      <w:r w:rsidRPr="00304967">
        <w:rPr>
          <w:b/>
          <w:bCs/>
          <w:lang w:val="ro-RO"/>
        </w:rPr>
        <w:t>ce îți dorești să obții în următoarele săptămâni sau luni</w:t>
      </w:r>
      <w:r w:rsidR="00304967">
        <w:rPr>
          <w:lang w:val="ro-RO"/>
        </w:rPr>
        <w:t>!</w:t>
      </w:r>
      <w:r w:rsidRPr="00304967">
        <w:rPr>
          <w:lang w:val="ro-RO"/>
        </w:rPr>
        <w:t xml:space="preserve"> Obiectivul trebuie să fie realist, dar suficient de important pentru a avea valoare personală.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371777" w:rsidRPr="00304967" w14:paraId="7DC67DB9" w14:textId="77777777" w:rsidTr="00304967">
        <w:tc>
          <w:tcPr>
            <w:tcW w:w="10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F53787" w14:textId="77777777" w:rsidR="00304967" w:rsidRDefault="00000000" w:rsidP="00304967">
            <w:pPr>
              <w:spacing w:after="0"/>
              <w:rPr>
                <w:lang w:val="ro-RO"/>
              </w:rPr>
            </w:pPr>
            <w:r w:rsidRPr="00304967">
              <w:rPr>
                <w:lang w:val="ro-RO"/>
              </w:rPr>
              <w:br/>
            </w:r>
            <w:r w:rsidRPr="00304967">
              <w:rPr>
                <w:lang w:val="ro-RO"/>
              </w:rPr>
              <w:br/>
            </w:r>
            <w:r w:rsidRPr="00304967">
              <w:rPr>
                <w:lang w:val="ro-RO"/>
              </w:rPr>
              <w:br/>
            </w:r>
            <w:r w:rsidRPr="00304967">
              <w:rPr>
                <w:lang w:val="ro-RO"/>
              </w:rPr>
              <w:br/>
            </w:r>
          </w:p>
          <w:p w14:paraId="37709B46" w14:textId="77777777" w:rsidR="00304967" w:rsidRDefault="00304967" w:rsidP="00304967">
            <w:pPr>
              <w:spacing w:after="0"/>
              <w:rPr>
                <w:lang w:val="ro-RO"/>
              </w:rPr>
            </w:pPr>
          </w:p>
          <w:p w14:paraId="369F8A66" w14:textId="77777777" w:rsidR="00304967" w:rsidRDefault="00304967" w:rsidP="00304967">
            <w:pPr>
              <w:spacing w:after="0"/>
              <w:rPr>
                <w:lang w:val="ro-RO"/>
              </w:rPr>
            </w:pPr>
          </w:p>
          <w:p w14:paraId="6BB0EECF" w14:textId="23E25C22" w:rsidR="00371777" w:rsidRPr="00304967" w:rsidRDefault="00000000" w:rsidP="00304967">
            <w:pPr>
              <w:spacing w:after="0"/>
              <w:rPr>
                <w:lang w:val="ro-RO"/>
              </w:rPr>
            </w:pPr>
            <w:r w:rsidRPr="00304967">
              <w:rPr>
                <w:lang w:val="ro-RO"/>
              </w:rPr>
              <w:br/>
            </w:r>
          </w:p>
        </w:tc>
      </w:tr>
    </w:tbl>
    <w:p w14:paraId="56F3AC7E" w14:textId="77777777" w:rsidR="00304967" w:rsidRDefault="00304967" w:rsidP="00304967">
      <w:pPr>
        <w:spacing w:after="0"/>
        <w:rPr>
          <w:lang w:val="ro-RO"/>
        </w:rPr>
      </w:pPr>
    </w:p>
    <w:p w14:paraId="42D20C3B" w14:textId="2E090B3C" w:rsidR="00371777" w:rsidRPr="00304967" w:rsidRDefault="00000000" w:rsidP="00304967">
      <w:pPr>
        <w:spacing w:after="0"/>
        <w:rPr>
          <w:lang w:val="ro-RO"/>
        </w:rPr>
      </w:pPr>
      <w:r w:rsidRPr="00304967">
        <w:rPr>
          <w:b/>
          <w:bCs/>
          <w:sz w:val="28"/>
          <w:szCs w:val="28"/>
          <w:lang w:val="ro-RO"/>
        </w:rPr>
        <w:t xml:space="preserve">2. </w:t>
      </w:r>
      <w:proofErr w:type="spellStart"/>
      <w:r w:rsidRPr="00304967">
        <w:rPr>
          <w:b/>
          <w:bCs/>
          <w:sz w:val="28"/>
          <w:szCs w:val="28"/>
          <w:lang w:val="ro-RO"/>
        </w:rPr>
        <w:t>Outcome</w:t>
      </w:r>
      <w:proofErr w:type="spellEnd"/>
      <w:r w:rsidRPr="00304967">
        <w:rPr>
          <w:sz w:val="28"/>
          <w:szCs w:val="28"/>
          <w:lang w:val="ro-RO"/>
        </w:rPr>
        <w:t xml:space="preserve"> </w:t>
      </w:r>
      <w:r w:rsidRPr="00304967">
        <w:rPr>
          <w:lang w:val="ro-RO"/>
        </w:rPr>
        <w:t>(Rezultatul)</w:t>
      </w:r>
      <w:r w:rsidR="002A7CAF">
        <w:rPr>
          <w:lang w:val="ro-RO"/>
        </w:rPr>
        <w:t xml:space="preserve"> </w:t>
      </w:r>
      <w:r w:rsidR="002A7CAF" w:rsidRPr="00733615">
        <w:rPr>
          <w:b/>
          <w:bCs/>
          <w:lang w:val="ro-RO"/>
        </w:rPr>
        <w:t xml:space="preserve">- </w:t>
      </w:r>
      <w:r w:rsidR="002A7CAF" w:rsidRPr="00733615">
        <w:rPr>
          <w:b/>
          <w:bCs/>
        </w:rPr>
        <w:t xml:space="preserve">Ce </w:t>
      </w:r>
      <w:proofErr w:type="spellStart"/>
      <w:r w:rsidR="002A7CAF" w:rsidRPr="00733615">
        <w:rPr>
          <w:b/>
          <w:bCs/>
        </w:rPr>
        <w:t>ar</w:t>
      </w:r>
      <w:proofErr w:type="spellEnd"/>
      <w:r w:rsidR="002A7CAF" w:rsidRPr="00733615">
        <w:rPr>
          <w:b/>
          <w:bCs/>
        </w:rPr>
        <w:t xml:space="preserve"> </w:t>
      </w:r>
      <w:proofErr w:type="spellStart"/>
      <w:r w:rsidR="002A7CAF" w:rsidRPr="00733615">
        <w:rPr>
          <w:b/>
          <w:bCs/>
        </w:rPr>
        <w:t>însemna</w:t>
      </w:r>
      <w:proofErr w:type="spellEnd"/>
      <w:r w:rsidR="002A7CAF" w:rsidRPr="00733615">
        <w:rPr>
          <w:b/>
          <w:bCs/>
        </w:rPr>
        <w:t xml:space="preserve"> </w:t>
      </w:r>
      <w:proofErr w:type="spellStart"/>
      <w:r w:rsidR="002A7CAF" w:rsidRPr="00733615">
        <w:rPr>
          <w:b/>
          <w:bCs/>
        </w:rPr>
        <w:t>pentru</w:t>
      </w:r>
      <w:proofErr w:type="spellEnd"/>
      <w:r w:rsidR="002A7CAF" w:rsidRPr="00733615">
        <w:rPr>
          <w:b/>
          <w:bCs/>
        </w:rPr>
        <w:t xml:space="preserve"> tine </w:t>
      </w:r>
      <w:proofErr w:type="spellStart"/>
      <w:r w:rsidR="002A7CAF" w:rsidRPr="00733615">
        <w:rPr>
          <w:b/>
          <w:bCs/>
        </w:rPr>
        <w:t>această</w:t>
      </w:r>
      <w:proofErr w:type="spellEnd"/>
      <w:r w:rsidR="002A7CAF" w:rsidRPr="00733615">
        <w:rPr>
          <w:b/>
          <w:bCs/>
        </w:rPr>
        <w:t xml:space="preserve"> </w:t>
      </w:r>
      <w:proofErr w:type="spellStart"/>
      <w:r w:rsidR="002A7CAF" w:rsidRPr="00733615">
        <w:rPr>
          <w:b/>
          <w:bCs/>
        </w:rPr>
        <w:t>schimbare</w:t>
      </w:r>
      <w:proofErr w:type="spellEnd"/>
      <w:r w:rsidR="002A7CAF" w:rsidRPr="002A7CAF">
        <w:t>?</w:t>
      </w:r>
      <w:r w:rsidRPr="00304967">
        <w:rPr>
          <w:lang w:val="ro-RO"/>
        </w:rPr>
        <w:br/>
        <w:t xml:space="preserve">Descrie </w:t>
      </w:r>
      <w:r w:rsidRPr="00304967">
        <w:rPr>
          <w:b/>
          <w:bCs/>
          <w:lang w:val="ro-RO"/>
        </w:rPr>
        <w:t>cum te vei simți și ce beneficii vei avea dacă acest obiectiv va fi atins</w:t>
      </w:r>
      <w:r w:rsidRPr="00304967">
        <w:rPr>
          <w:lang w:val="ro-RO"/>
        </w:rPr>
        <w:t>. Imaginează-ți concret rezultatul și notează-l cât mai descriptiv.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371777" w:rsidRPr="00304967" w14:paraId="2828868D" w14:textId="77777777" w:rsidTr="00304967">
        <w:tc>
          <w:tcPr>
            <w:tcW w:w="10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982F8" w14:textId="77777777" w:rsidR="00304967" w:rsidRDefault="00000000" w:rsidP="00304967">
            <w:pPr>
              <w:spacing w:after="0"/>
              <w:rPr>
                <w:lang w:val="ro-RO"/>
              </w:rPr>
            </w:pPr>
            <w:r w:rsidRPr="00304967">
              <w:rPr>
                <w:lang w:val="ro-RO"/>
              </w:rPr>
              <w:br/>
            </w:r>
            <w:r w:rsidRPr="00304967">
              <w:rPr>
                <w:lang w:val="ro-RO"/>
              </w:rPr>
              <w:br/>
            </w:r>
            <w:r w:rsidRPr="00304967">
              <w:rPr>
                <w:lang w:val="ro-RO"/>
              </w:rPr>
              <w:br/>
            </w:r>
          </w:p>
          <w:p w14:paraId="55EEE1DE" w14:textId="77777777" w:rsidR="00304967" w:rsidRDefault="00000000" w:rsidP="00304967">
            <w:pPr>
              <w:spacing w:after="0"/>
              <w:rPr>
                <w:lang w:val="ro-RO"/>
              </w:rPr>
            </w:pPr>
            <w:r w:rsidRPr="00304967">
              <w:rPr>
                <w:lang w:val="ro-RO"/>
              </w:rPr>
              <w:br/>
            </w:r>
          </w:p>
          <w:p w14:paraId="0F2C0E2D" w14:textId="7572F35B" w:rsidR="00371777" w:rsidRPr="00304967" w:rsidRDefault="00000000" w:rsidP="00304967">
            <w:pPr>
              <w:spacing w:after="0"/>
              <w:rPr>
                <w:lang w:val="ro-RO"/>
              </w:rPr>
            </w:pPr>
            <w:r w:rsidRPr="00304967">
              <w:rPr>
                <w:lang w:val="ro-RO"/>
              </w:rPr>
              <w:br/>
            </w:r>
          </w:p>
        </w:tc>
      </w:tr>
    </w:tbl>
    <w:p w14:paraId="4B256A7C" w14:textId="77777777" w:rsidR="00304967" w:rsidRDefault="00304967" w:rsidP="00304967">
      <w:pPr>
        <w:spacing w:after="0"/>
        <w:rPr>
          <w:b/>
          <w:bCs/>
          <w:sz w:val="28"/>
          <w:szCs w:val="28"/>
          <w:lang w:val="ro-RO"/>
        </w:rPr>
      </w:pPr>
    </w:p>
    <w:p w14:paraId="35BE9D86" w14:textId="08040F16" w:rsidR="00371777" w:rsidRPr="00304967" w:rsidRDefault="00000000" w:rsidP="00304967">
      <w:pPr>
        <w:spacing w:after="0"/>
        <w:rPr>
          <w:lang w:val="ro-RO"/>
        </w:rPr>
      </w:pPr>
      <w:r w:rsidRPr="00304967">
        <w:rPr>
          <w:b/>
          <w:bCs/>
          <w:sz w:val="28"/>
          <w:szCs w:val="28"/>
          <w:lang w:val="ro-RO"/>
        </w:rPr>
        <w:t xml:space="preserve">3. </w:t>
      </w:r>
      <w:proofErr w:type="spellStart"/>
      <w:r w:rsidRPr="00304967">
        <w:rPr>
          <w:b/>
          <w:bCs/>
          <w:sz w:val="28"/>
          <w:szCs w:val="28"/>
          <w:lang w:val="ro-RO"/>
        </w:rPr>
        <w:t>Obstacle</w:t>
      </w:r>
      <w:proofErr w:type="spellEnd"/>
      <w:r w:rsidRPr="00304967">
        <w:rPr>
          <w:sz w:val="28"/>
          <w:szCs w:val="28"/>
          <w:lang w:val="ro-RO"/>
        </w:rPr>
        <w:t xml:space="preserve"> </w:t>
      </w:r>
      <w:r w:rsidRPr="00304967">
        <w:rPr>
          <w:lang w:val="ro-RO"/>
        </w:rPr>
        <w:t>(Obstacolul)</w:t>
      </w:r>
      <w:r w:rsidR="002A7CAF">
        <w:rPr>
          <w:lang w:val="ro-RO"/>
        </w:rPr>
        <w:t xml:space="preserve"> - </w:t>
      </w:r>
      <w:r w:rsidR="002A7CAF" w:rsidRPr="00733615">
        <w:rPr>
          <w:b/>
          <w:bCs/>
        </w:rPr>
        <w:t xml:space="preserve">Ce </w:t>
      </w:r>
      <w:proofErr w:type="spellStart"/>
      <w:r w:rsidR="002A7CAF" w:rsidRPr="00733615">
        <w:rPr>
          <w:b/>
          <w:bCs/>
        </w:rPr>
        <w:t>te-ar</w:t>
      </w:r>
      <w:proofErr w:type="spellEnd"/>
      <w:r w:rsidR="002A7CAF" w:rsidRPr="00733615">
        <w:rPr>
          <w:b/>
          <w:bCs/>
        </w:rPr>
        <w:t xml:space="preserve"> </w:t>
      </w:r>
      <w:proofErr w:type="spellStart"/>
      <w:r w:rsidR="002A7CAF" w:rsidRPr="00733615">
        <w:rPr>
          <w:b/>
          <w:bCs/>
        </w:rPr>
        <w:t>putea</w:t>
      </w:r>
      <w:proofErr w:type="spellEnd"/>
      <w:r w:rsidR="002A7CAF" w:rsidRPr="00733615">
        <w:rPr>
          <w:b/>
          <w:bCs/>
        </w:rPr>
        <w:t xml:space="preserve"> </w:t>
      </w:r>
      <w:proofErr w:type="spellStart"/>
      <w:r w:rsidR="002A7CAF" w:rsidRPr="00733615">
        <w:rPr>
          <w:b/>
          <w:bCs/>
        </w:rPr>
        <w:t>opri</w:t>
      </w:r>
      <w:proofErr w:type="spellEnd"/>
      <w:r w:rsidR="002A7CAF" w:rsidRPr="00733615">
        <w:rPr>
          <w:b/>
          <w:bCs/>
        </w:rPr>
        <w:t>?</w:t>
      </w:r>
      <w:r w:rsidRPr="00733615">
        <w:rPr>
          <w:b/>
          <w:bCs/>
          <w:lang w:val="ro-RO"/>
        </w:rPr>
        <w:br/>
      </w:r>
      <w:r w:rsidRPr="00304967">
        <w:rPr>
          <w:b/>
          <w:bCs/>
          <w:lang w:val="ro-RO"/>
        </w:rPr>
        <w:t>Identifică principalele obstacole</w:t>
      </w:r>
      <w:r w:rsidRPr="00304967">
        <w:rPr>
          <w:lang w:val="ro-RO"/>
        </w:rPr>
        <w:t xml:space="preserve"> (interne sau externe) care ar putea să te împiedice să îți atingi obiectivul. Poate fi o tendință personală, o emoție sau un factor extern.</w:t>
      </w:r>
    </w:p>
    <w:tbl>
      <w:tblPr>
        <w:tblW w:w="10155" w:type="dxa"/>
        <w:tblLook w:val="04A0" w:firstRow="1" w:lastRow="0" w:firstColumn="1" w:lastColumn="0" w:noHBand="0" w:noVBand="1"/>
      </w:tblPr>
      <w:tblGrid>
        <w:gridCol w:w="10155"/>
      </w:tblGrid>
      <w:tr w:rsidR="00371777" w:rsidRPr="00304967" w14:paraId="67EC6746" w14:textId="77777777" w:rsidTr="00304967">
        <w:tc>
          <w:tcPr>
            <w:tcW w:w="10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083DE" w14:textId="77777777" w:rsidR="00304967" w:rsidRDefault="00000000" w:rsidP="00304967">
            <w:pPr>
              <w:spacing w:after="0"/>
              <w:rPr>
                <w:lang w:val="ro-RO"/>
              </w:rPr>
            </w:pPr>
            <w:r w:rsidRPr="00304967">
              <w:rPr>
                <w:lang w:val="ro-RO"/>
              </w:rPr>
              <w:br/>
            </w:r>
            <w:r w:rsidRPr="00304967">
              <w:rPr>
                <w:lang w:val="ro-RO"/>
              </w:rPr>
              <w:br/>
            </w:r>
            <w:r w:rsidRPr="00304967">
              <w:rPr>
                <w:lang w:val="ro-RO"/>
              </w:rPr>
              <w:br/>
            </w:r>
            <w:r w:rsidRPr="00304967">
              <w:rPr>
                <w:lang w:val="ro-RO"/>
              </w:rPr>
              <w:br/>
            </w:r>
          </w:p>
          <w:p w14:paraId="64C47582" w14:textId="77777777" w:rsidR="00304967" w:rsidRDefault="00304967" w:rsidP="00304967">
            <w:pPr>
              <w:spacing w:after="0"/>
              <w:rPr>
                <w:lang w:val="ro-RO"/>
              </w:rPr>
            </w:pPr>
          </w:p>
          <w:p w14:paraId="395FF591" w14:textId="77777777" w:rsidR="00304967" w:rsidRDefault="00304967" w:rsidP="00304967">
            <w:pPr>
              <w:spacing w:after="0"/>
              <w:rPr>
                <w:lang w:val="ro-RO"/>
              </w:rPr>
            </w:pPr>
          </w:p>
          <w:p w14:paraId="6CADF066" w14:textId="5FDCEC3E" w:rsidR="00371777" w:rsidRPr="00304967" w:rsidRDefault="00000000" w:rsidP="00304967">
            <w:pPr>
              <w:spacing w:after="0"/>
              <w:rPr>
                <w:lang w:val="ro-RO"/>
              </w:rPr>
            </w:pPr>
            <w:r w:rsidRPr="00304967">
              <w:rPr>
                <w:lang w:val="ro-RO"/>
              </w:rPr>
              <w:br/>
            </w:r>
          </w:p>
        </w:tc>
      </w:tr>
    </w:tbl>
    <w:p w14:paraId="48FA6DF3" w14:textId="77777777" w:rsidR="00304967" w:rsidRDefault="00304967" w:rsidP="00304967">
      <w:pPr>
        <w:spacing w:after="0"/>
        <w:rPr>
          <w:b/>
          <w:bCs/>
          <w:sz w:val="28"/>
          <w:szCs w:val="28"/>
          <w:lang w:val="ro-RO"/>
        </w:rPr>
      </w:pPr>
    </w:p>
    <w:p w14:paraId="7342C9C2" w14:textId="0F1BE8EF" w:rsidR="00371777" w:rsidRPr="00304967" w:rsidRDefault="00000000" w:rsidP="00304967">
      <w:pPr>
        <w:spacing w:after="0"/>
        <w:rPr>
          <w:lang w:val="ro-RO"/>
        </w:rPr>
      </w:pPr>
      <w:r w:rsidRPr="00304967">
        <w:rPr>
          <w:b/>
          <w:bCs/>
          <w:sz w:val="28"/>
          <w:szCs w:val="28"/>
          <w:lang w:val="ro-RO"/>
        </w:rPr>
        <w:t>4. Plan</w:t>
      </w:r>
      <w:r w:rsidRPr="00304967">
        <w:rPr>
          <w:sz w:val="28"/>
          <w:szCs w:val="28"/>
          <w:lang w:val="ro-RO"/>
        </w:rPr>
        <w:t xml:space="preserve"> </w:t>
      </w:r>
      <w:r w:rsidRPr="00304967">
        <w:rPr>
          <w:lang w:val="ro-RO"/>
        </w:rPr>
        <w:t>(Planul)</w:t>
      </w:r>
      <w:r w:rsidR="002A7CAF">
        <w:rPr>
          <w:lang w:val="ro-RO"/>
        </w:rPr>
        <w:t xml:space="preserve"> </w:t>
      </w:r>
      <w:r w:rsidR="00733615">
        <w:rPr>
          <w:lang w:val="ro-RO"/>
        </w:rPr>
        <w:t xml:space="preserve">- </w:t>
      </w:r>
      <w:r w:rsidR="002A7CAF" w:rsidRPr="00733615">
        <w:rPr>
          <w:b/>
          <w:bCs/>
        </w:rPr>
        <w:t xml:space="preserve">Ce </w:t>
      </w:r>
      <w:proofErr w:type="spellStart"/>
      <w:r w:rsidR="002A7CAF" w:rsidRPr="00733615">
        <w:rPr>
          <w:b/>
          <w:bCs/>
        </w:rPr>
        <w:t>vei</w:t>
      </w:r>
      <w:proofErr w:type="spellEnd"/>
      <w:r w:rsidR="002A7CAF" w:rsidRPr="00733615">
        <w:rPr>
          <w:b/>
          <w:bCs/>
        </w:rPr>
        <w:t xml:space="preserve"> face </w:t>
      </w:r>
      <w:proofErr w:type="spellStart"/>
      <w:r w:rsidR="002A7CAF" w:rsidRPr="00733615">
        <w:rPr>
          <w:b/>
          <w:bCs/>
        </w:rPr>
        <w:t>când</w:t>
      </w:r>
      <w:proofErr w:type="spellEnd"/>
      <w:r w:rsidR="002A7CAF" w:rsidRPr="00733615">
        <w:rPr>
          <w:b/>
          <w:bCs/>
        </w:rPr>
        <w:t xml:space="preserve"> </w:t>
      </w:r>
      <w:proofErr w:type="spellStart"/>
      <w:r w:rsidR="002A7CAF" w:rsidRPr="00733615">
        <w:rPr>
          <w:b/>
          <w:bCs/>
        </w:rPr>
        <w:t>apare</w:t>
      </w:r>
      <w:proofErr w:type="spellEnd"/>
      <w:r w:rsidR="002A7CAF" w:rsidRPr="00733615">
        <w:rPr>
          <w:b/>
          <w:bCs/>
        </w:rPr>
        <w:t xml:space="preserve"> </w:t>
      </w:r>
      <w:proofErr w:type="spellStart"/>
      <w:r w:rsidR="002A7CAF" w:rsidRPr="00733615">
        <w:rPr>
          <w:b/>
          <w:bCs/>
        </w:rPr>
        <w:t>acel</w:t>
      </w:r>
      <w:proofErr w:type="spellEnd"/>
      <w:r w:rsidR="002A7CAF" w:rsidRPr="00733615">
        <w:rPr>
          <w:b/>
          <w:bCs/>
        </w:rPr>
        <w:t xml:space="preserve"> </w:t>
      </w:r>
      <w:proofErr w:type="spellStart"/>
      <w:r w:rsidR="002A7CAF" w:rsidRPr="00733615">
        <w:rPr>
          <w:b/>
          <w:bCs/>
        </w:rPr>
        <w:t>obstacol</w:t>
      </w:r>
      <w:proofErr w:type="spellEnd"/>
      <w:r w:rsidR="002A7CAF" w:rsidRPr="00733615">
        <w:rPr>
          <w:b/>
          <w:bCs/>
        </w:rPr>
        <w:t>?</w:t>
      </w:r>
      <w:r w:rsidRPr="00733615">
        <w:rPr>
          <w:b/>
          <w:bCs/>
          <w:lang w:val="ro-RO"/>
        </w:rPr>
        <w:br/>
      </w:r>
      <w:r w:rsidRPr="00304967">
        <w:rPr>
          <w:b/>
          <w:bCs/>
          <w:lang w:val="ro-RO"/>
        </w:rPr>
        <w:t>Formulează un plan concret, sub forma u</w:t>
      </w:r>
      <w:r w:rsidR="00304967" w:rsidRPr="00304967">
        <w:rPr>
          <w:b/>
          <w:bCs/>
          <w:lang w:val="ro-RO"/>
        </w:rPr>
        <w:t xml:space="preserve">nor </w:t>
      </w:r>
      <w:r w:rsidRPr="00304967">
        <w:rPr>
          <w:b/>
          <w:bCs/>
          <w:lang w:val="ro-RO"/>
        </w:rPr>
        <w:t xml:space="preserve">propoziții </w:t>
      </w:r>
      <w:r w:rsidRPr="00304967">
        <w:rPr>
          <w:lang w:val="ro-RO"/>
        </w:rPr>
        <w:t>de tip „Dacă – atunci”</w:t>
      </w:r>
      <w:r w:rsidRPr="00304967">
        <w:rPr>
          <w:b/>
          <w:bCs/>
          <w:lang w:val="ro-RO"/>
        </w:rPr>
        <w:t xml:space="preserve"> </w:t>
      </w:r>
      <w:r w:rsidRPr="00304967">
        <w:rPr>
          <w:lang w:val="ro-RO"/>
        </w:rPr>
        <w:t>(</w:t>
      </w:r>
      <w:proofErr w:type="spellStart"/>
      <w:r w:rsidRPr="00304967">
        <w:rPr>
          <w:lang w:val="ro-RO"/>
        </w:rPr>
        <w:t>if</w:t>
      </w:r>
      <w:proofErr w:type="spellEnd"/>
      <w:r w:rsidRPr="00304967">
        <w:rPr>
          <w:lang w:val="ro-RO"/>
        </w:rPr>
        <w:t>–</w:t>
      </w:r>
      <w:proofErr w:type="spellStart"/>
      <w:r w:rsidRPr="00304967">
        <w:rPr>
          <w:lang w:val="ro-RO"/>
        </w:rPr>
        <w:t>then</w:t>
      </w:r>
      <w:proofErr w:type="spellEnd"/>
      <w:r w:rsidRPr="00304967">
        <w:rPr>
          <w:lang w:val="ro-RO"/>
        </w:rPr>
        <w:t>). Exemplu: „Dacă mă simt obosit(ă) seara și nu mai am energie să ies la alergat, atunci voi face o plimbare de 15 minute.”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371777" w:rsidRPr="00304967" w14:paraId="7CA86343" w14:textId="77777777" w:rsidTr="00304967">
        <w:tc>
          <w:tcPr>
            <w:tcW w:w="10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2F6C00" w14:textId="77777777" w:rsidR="002F15F8" w:rsidRDefault="00000000" w:rsidP="00304967">
            <w:pPr>
              <w:spacing w:after="0"/>
              <w:rPr>
                <w:lang w:val="ro-RO"/>
              </w:rPr>
            </w:pPr>
            <w:r w:rsidRPr="00304967">
              <w:rPr>
                <w:lang w:val="ro-RO"/>
              </w:rPr>
              <w:br/>
            </w:r>
            <w:r w:rsidRPr="00304967">
              <w:rPr>
                <w:lang w:val="ro-RO"/>
              </w:rPr>
              <w:br/>
            </w:r>
            <w:r w:rsidRPr="00304967">
              <w:rPr>
                <w:lang w:val="ro-RO"/>
              </w:rPr>
              <w:br/>
            </w:r>
          </w:p>
          <w:p w14:paraId="0838BA6A" w14:textId="77777777" w:rsidR="002F15F8" w:rsidRDefault="002F15F8" w:rsidP="00304967">
            <w:pPr>
              <w:spacing w:after="0"/>
              <w:rPr>
                <w:lang w:val="ro-RO"/>
              </w:rPr>
            </w:pPr>
          </w:p>
          <w:p w14:paraId="50B93866" w14:textId="77777777" w:rsidR="002F15F8" w:rsidRDefault="002F15F8" w:rsidP="00304967">
            <w:pPr>
              <w:spacing w:after="0"/>
              <w:rPr>
                <w:lang w:val="ro-RO"/>
              </w:rPr>
            </w:pPr>
          </w:p>
          <w:p w14:paraId="644315CE" w14:textId="396E1F72" w:rsidR="00371777" w:rsidRPr="00304967" w:rsidRDefault="00000000" w:rsidP="00304967">
            <w:pPr>
              <w:spacing w:after="0"/>
              <w:rPr>
                <w:lang w:val="ro-RO"/>
              </w:rPr>
            </w:pPr>
            <w:r w:rsidRPr="00304967">
              <w:rPr>
                <w:lang w:val="ro-RO"/>
              </w:rPr>
              <w:br/>
            </w:r>
            <w:r w:rsidRPr="00304967">
              <w:rPr>
                <w:lang w:val="ro-RO"/>
              </w:rPr>
              <w:br/>
            </w:r>
          </w:p>
        </w:tc>
      </w:tr>
    </w:tbl>
    <w:p w14:paraId="61E024A0" w14:textId="77777777" w:rsidR="00304967" w:rsidRDefault="00304967" w:rsidP="00304967">
      <w:pPr>
        <w:pStyle w:val="Heading2"/>
        <w:spacing w:before="0"/>
        <w:rPr>
          <w:color w:val="365F91" w:themeColor="accent1" w:themeShade="BF"/>
          <w:lang w:val="ro-RO"/>
        </w:rPr>
      </w:pPr>
    </w:p>
    <w:p w14:paraId="62F502F7" w14:textId="1AAC5FB3" w:rsidR="00371777" w:rsidRPr="00304967" w:rsidRDefault="00000000" w:rsidP="00304967">
      <w:pPr>
        <w:pStyle w:val="Heading2"/>
        <w:spacing w:before="0"/>
        <w:rPr>
          <w:color w:val="365F91" w:themeColor="accent1" w:themeShade="BF"/>
          <w:lang w:val="ro-RO"/>
        </w:rPr>
      </w:pPr>
      <w:r w:rsidRPr="00304967">
        <w:rPr>
          <w:color w:val="365F91" w:themeColor="accent1" w:themeShade="BF"/>
          <w:lang w:val="ro-RO"/>
        </w:rPr>
        <w:t>(c) Modul și instrucțiunile de interpretare</w:t>
      </w:r>
    </w:p>
    <w:p w14:paraId="6C7FA0DC" w14:textId="77777777" w:rsidR="00371777" w:rsidRDefault="00000000" w:rsidP="00304967">
      <w:pPr>
        <w:spacing w:after="0"/>
        <w:rPr>
          <w:lang w:val="ro-RO"/>
        </w:rPr>
      </w:pPr>
      <w:r w:rsidRPr="00304967">
        <w:rPr>
          <w:b/>
          <w:bCs/>
          <w:lang w:val="ro-RO"/>
        </w:rPr>
        <w:t>Interpretarea exercițiului</w:t>
      </w:r>
      <w:r w:rsidRPr="00304967">
        <w:rPr>
          <w:lang w:val="ro-RO"/>
        </w:rPr>
        <w:t xml:space="preserve"> nu presupune o evaluare standardizată, ci </w:t>
      </w:r>
      <w:r w:rsidRPr="00304967">
        <w:rPr>
          <w:b/>
          <w:bCs/>
          <w:lang w:val="ro-RO"/>
        </w:rPr>
        <w:t>o analiză reflexivă a modului în care ai formulat pașii WOOP</w:t>
      </w:r>
      <w:r w:rsidRPr="00304967">
        <w:rPr>
          <w:lang w:val="ro-RO"/>
        </w:rPr>
        <w:t>.</w:t>
      </w:r>
    </w:p>
    <w:p w14:paraId="0D15CDF6" w14:textId="77777777" w:rsidR="00304967" w:rsidRDefault="00304967" w:rsidP="00304967">
      <w:pPr>
        <w:spacing w:after="0"/>
        <w:rPr>
          <w:lang w:val="ro-RO"/>
        </w:rPr>
      </w:pPr>
    </w:p>
    <w:p w14:paraId="14226377" w14:textId="064E8375" w:rsidR="00304967" w:rsidRPr="00733615" w:rsidRDefault="00000000" w:rsidP="00304967">
      <w:pPr>
        <w:spacing w:after="0"/>
        <w:rPr>
          <w:b/>
          <w:bCs/>
          <w:lang w:val="ro-RO"/>
        </w:rPr>
      </w:pPr>
      <w:r w:rsidRPr="00733615">
        <w:rPr>
          <w:b/>
          <w:bCs/>
          <w:lang w:val="ro-RO"/>
        </w:rPr>
        <w:t>Pași recomandați pentru interpretare:</w:t>
      </w:r>
    </w:p>
    <w:p w14:paraId="44D9F375" w14:textId="209E1665" w:rsidR="00733615" w:rsidRDefault="00000000" w:rsidP="00733615">
      <w:pPr>
        <w:spacing w:after="0" w:line="360" w:lineRule="auto"/>
        <w:ind w:left="450" w:hanging="360"/>
        <w:rPr>
          <w:lang w:val="ro-RO"/>
        </w:rPr>
      </w:pPr>
      <w:r w:rsidRPr="00304967">
        <w:rPr>
          <w:lang w:val="ro-RO"/>
        </w:rPr>
        <w:t xml:space="preserve">1. Revizuiește răspunsurile după ce ai finalizat. Întreabă-te: </w:t>
      </w:r>
      <w:r w:rsidRPr="00304967">
        <w:rPr>
          <w:b/>
          <w:bCs/>
          <w:lang w:val="ro-RO"/>
        </w:rPr>
        <w:t>este dorința mea clar formulată</w:t>
      </w:r>
      <w:r w:rsidRPr="00304967">
        <w:rPr>
          <w:lang w:val="ro-RO"/>
        </w:rPr>
        <w:t xml:space="preserve"> și realistă?</w:t>
      </w:r>
    </w:p>
    <w:p w14:paraId="12379A7E" w14:textId="20E261D7" w:rsidR="00733615" w:rsidRDefault="00000000" w:rsidP="00733615">
      <w:pPr>
        <w:spacing w:after="0" w:line="360" w:lineRule="auto"/>
        <w:ind w:left="450" w:hanging="360"/>
        <w:rPr>
          <w:lang w:val="ro-RO"/>
        </w:rPr>
      </w:pPr>
      <w:r w:rsidRPr="00304967">
        <w:rPr>
          <w:lang w:val="ro-RO"/>
        </w:rPr>
        <w:t xml:space="preserve">2. Analizează congruența dintre dorință și rezultat: ceea ce îți dorești </w:t>
      </w:r>
      <w:r w:rsidRPr="00733615">
        <w:rPr>
          <w:b/>
          <w:bCs/>
          <w:lang w:val="ro-RO"/>
        </w:rPr>
        <w:t>este în acord cu prioritățile tale</w:t>
      </w:r>
      <w:r w:rsidRPr="00304967">
        <w:rPr>
          <w:lang w:val="ro-RO"/>
        </w:rPr>
        <w:t>?</w:t>
      </w:r>
    </w:p>
    <w:p w14:paraId="40688642" w14:textId="77777777" w:rsidR="00733615" w:rsidRDefault="00000000" w:rsidP="00733615">
      <w:pPr>
        <w:spacing w:after="0" w:line="360" w:lineRule="auto"/>
        <w:ind w:left="450" w:hanging="360"/>
        <w:rPr>
          <w:lang w:val="ro-RO"/>
        </w:rPr>
      </w:pPr>
      <w:r w:rsidRPr="00304967">
        <w:rPr>
          <w:lang w:val="ro-RO"/>
        </w:rPr>
        <w:t xml:space="preserve">3. Evaluează obstacolele identificate: sunt ele suficient </w:t>
      </w:r>
      <w:r w:rsidR="00733615" w:rsidRPr="00733615">
        <w:rPr>
          <w:b/>
          <w:bCs/>
          <w:lang w:val="ro-RO"/>
        </w:rPr>
        <w:t xml:space="preserve">bine identificate și </w:t>
      </w:r>
      <w:r w:rsidRPr="00733615">
        <w:rPr>
          <w:b/>
          <w:bCs/>
          <w:lang w:val="ro-RO"/>
        </w:rPr>
        <w:t>de concrete</w:t>
      </w:r>
      <w:r w:rsidRPr="00304967">
        <w:rPr>
          <w:lang w:val="ro-RO"/>
        </w:rPr>
        <w:t>?</w:t>
      </w:r>
    </w:p>
    <w:p w14:paraId="4B289EB5" w14:textId="77777777" w:rsidR="00733615" w:rsidRDefault="00000000" w:rsidP="00733615">
      <w:pPr>
        <w:spacing w:after="0" w:line="360" w:lineRule="auto"/>
        <w:ind w:left="450" w:hanging="360"/>
        <w:rPr>
          <w:lang w:val="ro-RO"/>
        </w:rPr>
      </w:pPr>
      <w:r w:rsidRPr="00304967">
        <w:rPr>
          <w:lang w:val="ro-RO"/>
        </w:rPr>
        <w:t xml:space="preserve">4. Examinează planul formulat: </w:t>
      </w:r>
      <w:r w:rsidRPr="00733615">
        <w:rPr>
          <w:b/>
          <w:bCs/>
          <w:lang w:val="ro-RO"/>
        </w:rPr>
        <w:t>este planul tău clar, aplicabil și realist</w:t>
      </w:r>
      <w:r w:rsidRPr="00304967">
        <w:rPr>
          <w:lang w:val="ro-RO"/>
        </w:rPr>
        <w:t xml:space="preserve">? </w:t>
      </w:r>
    </w:p>
    <w:p w14:paraId="774AFDAC" w14:textId="5FE523C5" w:rsidR="00371777" w:rsidRDefault="00733615" w:rsidP="00733615">
      <w:pPr>
        <w:spacing w:after="0" w:line="360" w:lineRule="auto"/>
        <w:ind w:left="450" w:hanging="360"/>
        <w:rPr>
          <w:lang w:val="ro-RO"/>
        </w:rPr>
      </w:pPr>
      <w:r>
        <w:rPr>
          <w:lang w:val="ro-RO"/>
        </w:rPr>
        <w:t>5. A</w:t>
      </w:r>
      <w:r w:rsidR="00000000" w:rsidRPr="00304967">
        <w:rPr>
          <w:lang w:val="ro-RO"/>
        </w:rPr>
        <w:t xml:space="preserve">plicabilitate practică: în ce măsură planul tău </w:t>
      </w:r>
      <w:r w:rsidR="00000000" w:rsidRPr="00733615">
        <w:rPr>
          <w:b/>
          <w:bCs/>
          <w:lang w:val="ro-RO"/>
        </w:rPr>
        <w:t>te-ar putea ajuta efectiv</w:t>
      </w:r>
      <w:r w:rsidR="00000000" w:rsidRPr="00304967">
        <w:rPr>
          <w:lang w:val="ro-RO"/>
        </w:rPr>
        <w:t xml:space="preserve"> în depășirea obstacolelor?</w:t>
      </w:r>
    </w:p>
    <w:p w14:paraId="27085488" w14:textId="77777777" w:rsidR="00733615" w:rsidRPr="00304967" w:rsidRDefault="00733615" w:rsidP="00304967">
      <w:pPr>
        <w:spacing w:after="0"/>
        <w:ind w:left="720"/>
        <w:rPr>
          <w:lang w:val="ro-RO"/>
        </w:rPr>
      </w:pPr>
    </w:p>
    <w:p w14:paraId="12F2A31A" w14:textId="77777777" w:rsidR="00371777" w:rsidRPr="00304967" w:rsidRDefault="00000000" w:rsidP="00733615">
      <w:pPr>
        <w:spacing w:after="0"/>
        <w:ind w:left="90"/>
        <w:jc w:val="both"/>
        <w:rPr>
          <w:lang w:val="ro-RO"/>
        </w:rPr>
      </w:pPr>
      <w:r w:rsidRPr="00304967">
        <w:rPr>
          <w:lang w:val="ro-RO"/>
        </w:rPr>
        <w:t xml:space="preserve">Scopul interpretării este să conștientizezi modul în care propriile dorințe, obstacole și planuri se articulează într-o strategie coerentă de dezvoltare personală. Dacă observi că anumite secțiuni sunt formulate vag sau idealizat, </w:t>
      </w:r>
      <w:proofErr w:type="spellStart"/>
      <w:r w:rsidRPr="00304967">
        <w:rPr>
          <w:lang w:val="ro-RO"/>
        </w:rPr>
        <w:t>revino</w:t>
      </w:r>
      <w:proofErr w:type="spellEnd"/>
      <w:r w:rsidRPr="00304967">
        <w:rPr>
          <w:lang w:val="ro-RO"/>
        </w:rPr>
        <w:t xml:space="preserve"> asupra lor și rescrie-le într-o manieră mai concretă.</w:t>
      </w:r>
    </w:p>
    <w:sectPr w:rsidR="00371777" w:rsidRPr="00304967" w:rsidSect="00304967">
      <w:headerReference w:type="default" r:id="rId8"/>
      <w:pgSz w:w="12240" w:h="15840"/>
      <w:pgMar w:top="900" w:right="810" w:bottom="45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E119" w14:textId="77777777" w:rsidR="00910328" w:rsidRDefault="00910328" w:rsidP="002F15F8">
      <w:pPr>
        <w:spacing w:after="0" w:line="240" w:lineRule="auto"/>
      </w:pPr>
      <w:r>
        <w:separator/>
      </w:r>
    </w:p>
  </w:endnote>
  <w:endnote w:type="continuationSeparator" w:id="0">
    <w:p w14:paraId="15ACE3FF" w14:textId="77777777" w:rsidR="00910328" w:rsidRDefault="00910328" w:rsidP="002F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2C15" w14:textId="77777777" w:rsidR="00910328" w:rsidRDefault="00910328" w:rsidP="002F15F8">
      <w:pPr>
        <w:spacing w:after="0" w:line="240" w:lineRule="auto"/>
      </w:pPr>
      <w:r>
        <w:separator/>
      </w:r>
    </w:p>
  </w:footnote>
  <w:footnote w:type="continuationSeparator" w:id="0">
    <w:p w14:paraId="4DF2FD7C" w14:textId="77777777" w:rsidR="00910328" w:rsidRDefault="00910328" w:rsidP="002F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90B8" w14:textId="77777777" w:rsidR="002F15F8" w:rsidRDefault="002F15F8" w:rsidP="002F15F8">
    <w:pPr>
      <w:pStyle w:val="Header"/>
      <w:jc w:val="center"/>
    </w:pPr>
    <w:proofErr w:type="spellStart"/>
    <w:r>
      <w:t>Facultatea</w:t>
    </w:r>
    <w:proofErr w:type="spellEnd"/>
    <w:r>
      <w:t xml:space="preserve"> de Psihologie </w:t>
    </w:r>
    <w:proofErr w:type="spellStart"/>
    <w:r>
      <w:t>și</w:t>
    </w:r>
    <w:proofErr w:type="spellEnd"/>
    <w:r>
      <w:t xml:space="preserve"> </w:t>
    </w:r>
    <w:proofErr w:type="spellStart"/>
    <w:r>
      <w:t>Științe</w:t>
    </w:r>
    <w:proofErr w:type="spellEnd"/>
    <w:r>
      <w:t xml:space="preserve"> ale </w:t>
    </w:r>
    <w:proofErr w:type="spellStart"/>
    <w:r>
      <w:t>Educației</w:t>
    </w:r>
    <w:proofErr w:type="spellEnd"/>
    <w:r>
      <w:t xml:space="preserve"> – Program Master EFCPP</w:t>
    </w:r>
  </w:p>
  <w:p w14:paraId="2CB3714D" w14:textId="77777777" w:rsidR="002F15F8" w:rsidRDefault="002F1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555761">
    <w:abstractNumId w:val="8"/>
  </w:num>
  <w:num w:numId="2" w16cid:durableId="45030952">
    <w:abstractNumId w:val="6"/>
  </w:num>
  <w:num w:numId="3" w16cid:durableId="74204753">
    <w:abstractNumId w:val="5"/>
  </w:num>
  <w:num w:numId="4" w16cid:durableId="186677590">
    <w:abstractNumId w:val="4"/>
  </w:num>
  <w:num w:numId="5" w16cid:durableId="613101439">
    <w:abstractNumId w:val="7"/>
  </w:num>
  <w:num w:numId="6" w16cid:durableId="1900551188">
    <w:abstractNumId w:val="3"/>
  </w:num>
  <w:num w:numId="7" w16cid:durableId="425267241">
    <w:abstractNumId w:val="2"/>
  </w:num>
  <w:num w:numId="8" w16cid:durableId="1253665163">
    <w:abstractNumId w:val="1"/>
  </w:num>
  <w:num w:numId="9" w16cid:durableId="78990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44E0"/>
    <w:rsid w:val="0029639D"/>
    <w:rsid w:val="002A7CAF"/>
    <w:rsid w:val="002F15F8"/>
    <w:rsid w:val="00304967"/>
    <w:rsid w:val="00326F90"/>
    <w:rsid w:val="00371777"/>
    <w:rsid w:val="004168D8"/>
    <w:rsid w:val="005A3305"/>
    <w:rsid w:val="00733615"/>
    <w:rsid w:val="00796394"/>
    <w:rsid w:val="00870AD9"/>
    <w:rsid w:val="00910328"/>
    <w:rsid w:val="00AA1D8D"/>
    <w:rsid w:val="00B47730"/>
    <w:rsid w:val="00B477E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49319"/>
  <w14:defaultImageDpi w14:val="300"/>
  <w15:docId w15:val="{58FCE7C7-3156-460C-B9F5-79AAA6CC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451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Ticu Constantin</cp:lastModifiedBy>
  <cp:revision>5</cp:revision>
  <cp:lastPrinted>2025-10-23T08:22:00Z</cp:lastPrinted>
  <dcterms:created xsi:type="dcterms:W3CDTF">2025-10-23T06:53:00Z</dcterms:created>
  <dcterms:modified xsi:type="dcterms:W3CDTF">2025-10-25T04:55:00Z</dcterms:modified>
  <cp:category/>
</cp:coreProperties>
</file>